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CB32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LORN ARCHAEOLOGICAL AND HISTORICAL SOCIETY membership form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3CEB72CC" wp14:editId="2F9FD580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352550" cy="1676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82996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1BC0330A" w14:textId="6708F2AC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I wish to become a member of  /  renew my subscription to the Society for the year 2025-202</w:t>
      </w:r>
      <w:r w:rsidR="004D7102">
        <w:rPr>
          <w:rFonts w:ascii="Calibri" w:hAnsi="Calibri" w:cs="Calibri"/>
          <w:sz w:val="28"/>
          <w:szCs w:val="28"/>
          <w:lang w:eastAsia="en-US"/>
        </w:rPr>
        <w:t>7</w:t>
      </w:r>
      <w:r>
        <w:rPr>
          <w:rFonts w:ascii="Calibri" w:hAnsi="Calibri" w:cs="Calibri"/>
          <w:sz w:val="28"/>
          <w:szCs w:val="28"/>
          <w:lang w:eastAsia="en-US"/>
        </w:rPr>
        <w:t xml:space="preserve"> </w:t>
      </w:r>
      <w:r w:rsidR="004D7102">
        <w:rPr>
          <w:rFonts w:ascii="Calibri" w:hAnsi="Calibri" w:cs="Calibri"/>
          <w:sz w:val="28"/>
          <w:szCs w:val="28"/>
          <w:lang w:eastAsia="en-US"/>
        </w:rPr>
        <w:br/>
      </w:r>
      <w:r>
        <w:rPr>
          <w:rFonts w:ascii="Calibri" w:hAnsi="Calibri" w:cs="Calibri"/>
          <w:sz w:val="26"/>
          <w:szCs w:val="26"/>
          <w:lang w:eastAsia="en-US"/>
        </w:rPr>
        <w:t>(</w:t>
      </w:r>
      <w:r w:rsidR="004D7102">
        <w:rPr>
          <w:rFonts w:ascii="Calibri" w:hAnsi="Calibri" w:cs="Calibri"/>
          <w:sz w:val="26"/>
          <w:szCs w:val="26"/>
          <w:lang w:eastAsia="en-US"/>
        </w:rPr>
        <w:t xml:space="preserve">due to our incapacity last winter, </w:t>
      </w:r>
      <w:r>
        <w:rPr>
          <w:rFonts w:ascii="Calibri" w:hAnsi="Calibri" w:cs="Calibri"/>
          <w:sz w:val="26"/>
          <w:szCs w:val="26"/>
          <w:lang w:eastAsia="en-US"/>
        </w:rPr>
        <w:t xml:space="preserve">your membership will cover to Oct 2027) </w:t>
      </w:r>
      <w:r>
        <w:rPr>
          <w:rFonts w:ascii="Calibri" w:hAnsi="Calibri" w:cs="Calibri"/>
          <w:sz w:val="26"/>
          <w:szCs w:val="26"/>
          <w:lang w:eastAsia="en-US"/>
        </w:rPr>
        <w:br/>
      </w:r>
      <w:r>
        <w:rPr>
          <w:rFonts w:ascii="Calibri" w:hAnsi="Calibri" w:cs="Calibri"/>
          <w:sz w:val="28"/>
          <w:szCs w:val="28"/>
          <w:lang w:eastAsia="en-US"/>
        </w:rPr>
        <w:t>Payment  : £10 individual / £15 couple  : Cash, Cheque, BACS, Paypal</w:t>
      </w:r>
    </w:p>
    <w:p w14:paraId="3772CE6A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I give permission for my details to be held by LAHS solely for the purpose of contact in the legitimate interests of the Society</w:t>
      </w:r>
    </w:p>
    <w:p w14:paraId="4A6592CC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35BD713B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3FADA519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Name(s)</w:t>
      </w:r>
      <w:r>
        <w:rPr>
          <w:rFonts w:ascii="Calibri" w:hAnsi="Calibri" w:cs="Calibri"/>
          <w:sz w:val="28"/>
          <w:szCs w:val="28"/>
          <w:lang w:eastAsia="en-US"/>
        </w:rPr>
        <w:tab/>
        <w:t>………………………………………………………………………………………………………………….</w:t>
      </w:r>
    </w:p>
    <w:p w14:paraId="03A3808F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3287A493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Address…………………………………………………………………………………………………………………………....</w:t>
      </w:r>
    </w:p>
    <w:p w14:paraId="18C15ED7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4D6023DD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…………………………………………………………………………………………………………………………………….…..</w:t>
      </w:r>
    </w:p>
    <w:p w14:paraId="7C4CB33E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25854930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…………………………………………………………………………………………………………………………………….…..</w:t>
      </w:r>
    </w:p>
    <w:p w14:paraId="05556D10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3945C240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Post code…………………………………</w:t>
      </w:r>
      <w:r>
        <w:rPr>
          <w:rFonts w:ascii="Calibri" w:hAnsi="Calibri" w:cs="Calibri"/>
          <w:sz w:val="28"/>
          <w:szCs w:val="28"/>
          <w:lang w:eastAsia="en-US"/>
        </w:rPr>
        <w:tab/>
      </w:r>
      <w:r>
        <w:rPr>
          <w:rFonts w:ascii="Calibri" w:hAnsi="Calibri" w:cs="Calibri"/>
          <w:sz w:val="28"/>
          <w:szCs w:val="28"/>
          <w:lang w:eastAsia="en-US"/>
        </w:rPr>
        <w:tab/>
        <w:t>Tel no……………………………………………………….…</w:t>
      </w:r>
    </w:p>
    <w:p w14:paraId="4439D702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79FA45AF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e-mail address………………………………………………………………………………………………………………….</w:t>
      </w:r>
    </w:p>
    <w:p w14:paraId="1150423D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4F09D4C8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amount</w:t>
      </w:r>
      <w:r>
        <w:rPr>
          <w:rFonts w:ascii="Calibri" w:hAnsi="Calibri" w:cs="Calibri"/>
          <w:sz w:val="28"/>
          <w:szCs w:val="28"/>
          <w:lang w:eastAsia="en-US"/>
        </w:rPr>
        <w:tab/>
        <w:t>£……………………   cash / chq / paypal / BACS</w:t>
      </w:r>
      <w:r>
        <w:rPr>
          <w:rFonts w:ascii="Calibri" w:hAnsi="Calibri" w:cs="Calibri"/>
          <w:sz w:val="28"/>
          <w:szCs w:val="28"/>
          <w:lang w:eastAsia="en-US"/>
        </w:rPr>
        <w:tab/>
      </w:r>
      <w:r>
        <w:rPr>
          <w:rFonts w:ascii="Calibri" w:hAnsi="Calibri" w:cs="Calibri"/>
          <w:sz w:val="28"/>
          <w:szCs w:val="28"/>
          <w:lang w:eastAsia="en-US"/>
        </w:rPr>
        <w:tab/>
        <w:t xml:space="preserve">date……………………………  </w:t>
      </w:r>
    </w:p>
    <w:p w14:paraId="4734E674" w14:textId="77777777" w:rsidR="00A77B3E" w:rsidRDefault="00A77B3E">
      <w:pPr>
        <w:rPr>
          <w:rFonts w:ascii="Arial" w:hAnsi="Arial" w:cs="Arial"/>
          <w:i/>
          <w:iCs/>
        </w:rPr>
      </w:pPr>
    </w:p>
    <w:p w14:paraId="5379DC43" w14:textId="77777777" w:rsidR="00A77B3E" w:rsidRDefault="00A643B1">
      <w:pPr>
        <w:rPr>
          <w:rFonts w:ascii="Arial" w:hAnsi="Arial" w:cs="Arial"/>
        </w:rPr>
      </w:pPr>
      <w:r>
        <w:rPr>
          <w:rFonts w:ascii="Arial" w:hAnsi="Arial" w:cs="Arial"/>
          <w:i/>
          <w:iCs/>
          <w:lang w:eastAsia="en-US"/>
        </w:rPr>
        <w:t>BACS: Lorn Archaeological &amp; Historical Society, Bank of Scotland, Oban Branch</w:t>
      </w:r>
    </w:p>
    <w:p w14:paraId="0503D44E" w14:textId="77777777" w:rsidR="00A77B3E" w:rsidRDefault="00A643B1">
      <w:pPr>
        <w:rPr>
          <w:rFonts w:ascii="Arial" w:hAnsi="Arial" w:cs="Arial"/>
        </w:rPr>
      </w:pPr>
      <w:r>
        <w:rPr>
          <w:rFonts w:ascii="Arial" w:hAnsi="Arial" w:cs="Arial"/>
          <w:i/>
          <w:iCs/>
          <w:lang w:eastAsia="en-US"/>
        </w:rPr>
        <w:t>Sort code 80-17-99    a/c 00491395</w:t>
      </w:r>
      <w:r>
        <w:rPr>
          <w:rFonts w:ascii="Arial" w:hAnsi="Arial" w:cs="Arial"/>
          <w:lang w:eastAsia="en-US"/>
        </w:rPr>
        <w:t xml:space="preserve">         </w:t>
      </w:r>
    </w:p>
    <w:p w14:paraId="7EF45F44" w14:textId="77777777" w:rsidR="00A77B3E" w:rsidRDefault="00A77B3E">
      <w:pPr>
        <w:rPr>
          <w:rFonts w:ascii="Arial" w:hAnsi="Arial" w:cs="Arial"/>
        </w:rPr>
      </w:pPr>
    </w:p>
    <w:p w14:paraId="7FF7B6F9" w14:textId="77777777" w:rsidR="00A77B3E" w:rsidRDefault="00A643B1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lang w:eastAsia="en-US"/>
        </w:rPr>
        <w:t xml:space="preserve">IMPORTANT - if paying by BACS, </w:t>
      </w:r>
    </w:p>
    <w:p w14:paraId="5D3377A6" w14:textId="77777777" w:rsidR="00A77B3E" w:rsidRDefault="00A643B1">
      <w:pPr>
        <w:rPr>
          <w:rFonts w:ascii="Arial" w:hAnsi="Arial" w:cs="Arial"/>
        </w:rPr>
      </w:pPr>
      <w:r>
        <w:rPr>
          <w:rFonts w:ascii="Arial" w:hAnsi="Arial" w:cs="Arial"/>
          <w:i/>
          <w:iCs/>
          <w:lang w:eastAsia="en-US"/>
        </w:rPr>
        <w:t>please put your name as the reference and write ‘BACS PAYMENT’ here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Calibri" w:hAnsi="Calibri" w:cs="Calibri"/>
          <w:sz w:val="28"/>
          <w:szCs w:val="28"/>
          <w:lang w:eastAsia="en-US"/>
        </w:rPr>
        <w:t>…………………………………</w:t>
      </w:r>
      <w:r>
        <w:rPr>
          <w:rFonts w:ascii="Arial" w:hAnsi="Arial" w:cs="Arial"/>
          <w:lang w:eastAsia="en-US"/>
        </w:rPr>
        <w:t xml:space="preserve"> </w:t>
      </w:r>
    </w:p>
    <w:p w14:paraId="1A820BA0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0A04B752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71F96F1F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---------------------------------------------------------------------------------------------------------------------</w:t>
      </w:r>
    </w:p>
    <w:p w14:paraId="0928EA28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 xml:space="preserve">Lorn Archaeological and Historical Society </w:t>
      </w:r>
      <w:r>
        <w:rPr>
          <w:rFonts w:ascii="Calibri" w:hAnsi="Calibri" w:cs="Calibri"/>
          <w:sz w:val="28"/>
          <w:szCs w:val="28"/>
          <w:lang w:eastAsia="en-US"/>
        </w:rPr>
        <w:br/>
        <w:t xml:space="preserve">Contact details for Chair : Jill Bowis, Kintaline Farm, Benderloch, PA37 1QS  </w:t>
      </w:r>
      <w:r>
        <w:rPr>
          <w:rFonts w:ascii="Calibri" w:hAnsi="Calibri" w:cs="Calibri"/>
          <w:sz w:val="28"/>
          <w:szCs w:val="28"/>
          <w:lang w:eastAsia="en-US"/>
        </w:rPr>
        <w:br/>
        <w:t xml:space="preserve">Tel: 07716522524   Email: </w:t>
      </w:r>
      <w:hyperlink r:id="rId8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lahsoc</w:t>
        </w:r>
      </w:hyperlink>
      <w:hyperlink r:id="rId9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@</w:t>
        </w:r>
      </w:hyperlink>
      <w:hyperlink r:id="rId10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gmail</w:t>
        </w:r>
      </w:hyperlink>
      <w:hyperlink r:id="rId11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.</w:t>
        </w:r>
      </w:hyperlink>
      <w:hyperlink r:id="rId12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com</w:t>
        </w:r>
      </w:hyperlink>
      <w:r>
        <w:rPr>
          <w:rFonts w:ascii="Calibri" w:hAnsi="Calibri" w:cs="Calibri"/>
          <w:color w:val="1155CC"/>
          <w:sz w:val="28"/>
          <w:szCs w:val="28"/>
          <w:lang w:eastAsia="en-US"/>
        </w:rPr>
        <w:t xml:space="preserve">      </w:t>
      </w:r>
      <w:hyperlink r:id="rId13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www</w:t>
        </w:r>
      </w:hyperlink>
      <w:hyperlink r:id="rId14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.</w:t>
        </w:r>
      </w:hyperlink>
      <w:hyperlink r:id="rId15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lahsoc</w:t>
        </w:r>
      </w:hyperlink>
      <w:hyperlink r:id="rId16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.</w:t>
        </w:r>
      </w:hyperlink>
      <w:hyperlink r:id="rId17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org</w:t>
        </w:r>
      </w:hyperlink>
      <w:hyperlink r:id="rId18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.</w:t>
        </w:r>
      </w:hyperlink>
      <w:hyperlink r:id="rId19" w:history="1">
        <w:r>
          <w:rPr>
            <w:rFonts w:ascii="Calibri" w:hAnsi="Calibri" w:cs="Calibri"/>
            <w:color w:val="1155CC"/>
            <w:sz w:val="28"/>
            <w:szCs w:val="28"/>
            <w:u w:val="single"/>
            <w:lang w:eastAsia="en-US"/>
          </w:rPr>
          <w:t>uk</w:t>
        </w:r>
      </w:hyperlink>
      <w:r>
        <w:rPr>
          <w:rFonts w:ascii="Calibri" w:hAnsi="Calibri" w:cs="Calibri"/>
          <w:sz w:val="28"/>
          <w:szCs w:val="28"/>
          <w:lang w:eastAsia="en-US"/>
        </w:rPr>
        <w:t xml:space="preserve"> </w:t>
      </w:r>
    </w:p>
    <w:p w14:paraId="01ABB79C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33AF7C31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Received from:</w:t>
      </w:r>
    </w:p>
    <w:p w14:paraId="6E3C3732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171E7061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1155CC"/>
          <w:sz w:val="28"/>
          <w:szCs w:val="28"/>
          <w:lang w:eastAsia="en-US"/>
        </w:rPr>
        <w:t xml:space="preserve">Members </w:t>
      </w:r>
      <w:r>
        <w:rPr>
          <w:rFonts w:ascii="Calibri" w:hAnsi="Calibri" w:cs="Calibri"/>
          <w:sz w:val="28"/>
          <w:szCs w:val="28"/>
          <w:lang w:eastAsia="en-US"/>
        </w:rPr>
        <w:t>Name…………………………………………………………………………………………</w:t>
      </w:r>
    </w:p>
    <w:p w14:paraId="05C9EC6B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2E7F7AAC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en-US"/>
        </w:rPr>
        <w:t>Amount...................................     Date..................................................................................</w:t>
      </w:r>
    </w:p>
    <w:p w14:paraId="6B91DBFE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55B1925D" w14:textId="77777777" w:rsidR="00A77B3E" w:rsidRDefault="00A77B3E">
      <w:pPr>
        <w:rPr>
          <w:rFonts w:ascii="Calibri" w:hAnsi="Calibri" w:cs="Calibri"/>
          <w:sz w:val="28"/>
          <w:szCs w:val="28"/>
        </w:rPr>
      </w:pPr>
    </w:p>
    <w:p w14:paraId="1848D3A0" w14:textId="77777777" w:rsidR="00A77B3E" w:rsidRDefault="00A643B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1155CC"/>
          <w:sz w:val="28"/>
          <w:szCs w:val="28"/>
          <w:lang w:eastAsia="en-US"/>
        </w:rPr>
        <w:t xml:space="preserve">LAHS committee member  :  </w:t>
      </w:r>
      <w:r>
        <w:rPr>
          <w:rFonts w:ascii="Calibri" w:hAnsi="Calibri" w:cs="Calibri"/>
          <w:sz w:val="28"/>
          <w:szCs w:val="28"/>
          <w:lang w:eastAsia="en-US"/>
        </w:rPr>
        <w:t>............................................................</w:t>
      </w:r>
    </w:p>
    <w:sectPr w:rsidR="00A77B3E">
      <w:headerReference w:type="default" r:id="rId20"/>
      <w:pgSz w:w="11907" w:h="16839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E0B6" w14:textId="77777777" w:rsidR="00ED2ADE" w:rsidRDefault="00ED2ADE">
      <w:r>
        <w:separator/>
      </w:r>
    </w:p>
  </w:endnote>
  <w:endnote w:type="continuationSeparator" w:id="0">
    <w:p w14:paraId="4EBF951A" w14:textId="77777777" w:rsidR="00ED2ADE" w:rsidRDefault="00E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EFA8" w14:textId="77777777" w:rsidR="00ED2ADE" w:rsidRDefault="00ED2ADE">
      <w:r>
        <w:separator/>
      </w:r>
    </w:p>
  </w:footnote>
  <w:footnote w:type="continuationSeparator" w:id="0">
    <w:p w14:paraId="47A6CA2F" w14:textId="77777777" w:rsidR="00ED2ADE" w:rsidRDefault="00ED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3092" w14:textId="77777777" w:rsidR="00A643B1" w:rsidRDefault="00A643B1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D7102"/>
    <w:rsid w:val="006A376A"/>
    <w:rsid w:val="00915306"/>
    <w:rsid w:val="00A643B1"/>
    <w:rsid w:val="00A77B3E"/>
    <w:rsid w:val="00CA2A55"/>
    <w:rsid w:val="00ED2ADE"/>
    <w:rsid w:val="00F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02FC3"/>
  <w14:defaultImageDpi w14:val="0"/>
  <w15:docId w15:val="{8EE4AA57-D7D0-4A8B-96B7-DA89050B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color w:val="00000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soc@gmail.com" TargetMode="External"/><Relationship Id="rId13" Type="http://schemas.openxmlformats.org/officeDocument/2006/relationships/hyperlink" Target="http://www.lahsoc.org.uk" TargetMode="External"/><Relationship Id="rId18" Type="http://schemas.openxmlformats.org/officeDocument/2006/relationships/hyperlink" Target="http://www.lahsoc.org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file:///C:\Resources\directory\0991ca16-d829-4bab-8f96-dcee2b46f60c.WordAutomationServiceFrontend.WorkingDir\NoAVScans\yp3nm0o4.3ft\in\Image_0" TargetMode="External"/><Relationship Id="rId12" Type="http://schemas.openxmlformats.org/officeDocument/2006/relationships/hyperlink" Target="mailto:lahsoc@gmail.com" TargetMode="External"/><Relationship Id="rId17" Type="http://schemas.openxmlformats.org/officeDocument/2006/relationships/hyperlink" Target="http://www.lahso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ahsoc.org.uk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ahsoc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ahsoc.org.uk" TargetMode="External"/><Relationship Id="rId10" Type="http://schemas.openxmlformats.org/officeDocument/2006/relationships/hyperlink" Target="mailto:lahsoc@gmail.com" TargetMode="External"/><Relationship Id="rId19" Type="http://schemas.openxmlformats.org/officeDocument/2006/relationships/hyperlink" Target="http://www.lahsoc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hsoc@gmail.com" TargetMode="External"/><Relationship Id="rId14" Type="http://schemas.openxmlformats.org/officeDocument/2006/relationships/hyperlink" Target="http://www.lahso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1930</Characters>
  <Application>Microsoft Office Word</Application>
  <DocSecurity>4</DocSecurity>
  <Lines>58</Lines>
  <Paragraphs>29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</dc:creator>
  <cp:keywords/>
  <dc:description/>
  <cp:lastModifiedBy>Jill B</cp:lastModifiedBy>
  <cp:revision>2</cp:revision>
  <dcterms:created xsi:type="dcterms:W3CDTF">2026-03-31T10:55:00Z</dcterms:created>
  <dcterms:modified xsi:type="dcterms:W3CDTF">2026-03-31T10:55:00Z</dcterms:modified>
</cp:coreProperties>
</file>